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6B547" w14:textId="1736B7AB" w:rsidR="00177761" w:rsidRPr="000478FF" w:rsidRDefault="000D1C73" w:rsidP="00177761">
      <w:pPr>
        <w:jc w:val="center"/>
        <w:rPr>
          <w:sz w:val="24"/>
          <w:szCs w:val="24"/>
        </w:rPr>
      </w:pPr>
      <w:r w:rsidRPr="000D1C73">
        <w:rPr>
          <w:rFonts w:hint="eastAsia"/>
          <w:sz w:val="24"/>
          <w:szCs w:val="24"/>
        </w:rPr>
        <w:t>令和８年度敬老のつどい記念土産プロポーザル</w:t>
      </w:r>
      <w:r>
        <w:rPr>
          <w:rFonts w:hint="eastAsia"/>
          <w:sz w:val="24"/>
          <w:szCs w:val="24"/>
        </w:rPr>
        <w:t>に関する</w:t>
      </w:r>
      <w:r w:rsidR="00177761" w:rsidRPr="000478FF">
        <w:rPr>
          <w:rFonts w:hint="eastAsia"/>
          <w:sz w:val="24"/>
          <w:szCs w:val="24"/>
        </w:rPr>
        <w:t>質問票</w:t>
      </w:r>
    </w:p>
    <w:p w14:paraId="0995569D" w14:textId="77777777" w:rsidR="00177761" w:rsidRPr="000478FF" w:rsidRDefault="00177761" w:rsidP="00177761">
      <w:pPr>
        <w:rPr>
          <w:sz w:val="24"/>
          <w:szCs w:val="24"/>
        </w:rPr>
      </w:pPr>
    </w:p>
    <w:tbl>
      <w:tblPr>
        <w:tblW w:w="0" w:type="auto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2205"/>
        <w:gridCol w:w="5250"/>
      </w:tblGrid>
      <w:tr w:rsidR="00177761" w:rsidRPr="000478FF" w14:paraId="1788CFBA" w14:textId="77777777" w:rsidTr="00914C94">
        <w:trPr>
          <w:trHeight w:val="619"/>
        </w:trPr>
        <w:tc>
          <w:tcPr>
            <w:tcW w:w="1350" w:type="dxa"/>
            <w:vMerge w:val="restart"/>
          </w:tcPr>
          <w:p w14:paraId="41287537" w14:textId="77777777" w:rsidR="00177761" w:rsidRPr="000478FF" w:rsidRDefault="00177761" w:rsidP="00177761">
            <w:pPr>
              <w:ind w:left="216"/>
              <w:rPr>
                <w:sz w:val="24"/>
                <w:szCs w:val="24"/>
              </w:rPr>
            </w:pPr>
            <w:r w:rsidRPr="000478FF">
              <w:rPr>
                <w:rFonts w:hint="eastAsia"/>
                <w:sz w:val="24"/>
                <w:szCs w:val="24"/>
              </w:rPr>
              <w:t>質問者</w:t>
            </w:r>
          </w:p>
          <w:p w14:paraId="482590F4" w14:textId="77777777" w:rsidR="00177761" w:rsidRPr="000478FF" w:rsidRDefault="00177761" w:rsidP="00177761">
            <w:pPr>
              <w:ind w:left="216"/>
              <w:rPr>
                <w:sz w:val="24"/>
                <w:szCs w:val="24"/>
              </w:rPr>
            </w:pPr>
            <w:r w:rsidRPr="000478FF">
              <w:rPr>
                <w:rFonts w:hint="eastAsia"/>
                <w:sz w:val="24"/>
                <w:szCs w:val="24"/>
              </w:rPr>
              <w:t>連絡先</w:t>
            </w:r>
          </w:p>
          <w:p w14:paraId="6436AF8A" w14:textId="77777777" w:rsidR="00177761" w:rsidRPr="000478FF" w:rsidRDefault="00177761" w:rsidP="00177761">
            <w:pPr>
              <w:ind w:left="216"/>
              <w:rPr>
                <w:sz w:val="24"/>
                <w:szCs w:val="24"/>
              </w:rPr>
            </w:pPr>
          </w:p>
          <w:p w14:paraId="20F9253D" w14:textId="77777777" w:rsidR="00177761" w:rsidRPr="000478FF" w:rsidRDefault="00177761" w:rsidP="00177761">
            <w:pPr>
              <w:ind w:left="216"/>
              <w:rPr>
                <w:sz w:val="24"/>
                <w:szCs w:val="24"/>
              </w:rPr>
            </w:pPr>
          </w:p>
          <w:p w14:paraId="1116626A" w14:textId="77777777" w:rsidR="00177761" w:rsidRPr="000478FF" w:rsidRDefault="00177761" w:rsidP="00177761">
            <w:pPr>
              <w:ind w:left="216"/>
              <w:rPr>
                <w:sz w:val="24"/>
                <w:szCs w:val="24"/>
              </w:rPr>
            </w:pPr>
          </w:p>
          <w:p w14:paraId="22CA3A67" w14:textId="77777777" w:rsidR="00177761" w:rsidRPr="000478FF" w:rsidRDefault="00177761" w:rsidP="00177761">
            <w:pPr>
              <w:ind w:left="216"/>
              <w:rPr>
                <w:sz w:val="24"/>
                <w:szCs w:val="24"/>
              </w:rPr>
            </w:pPr>
          </w:p>
          <w:p w14:paraId="432F363E" w14:textId="77777777" w:rsidR="00177761" w:rsidRPr="000478FF" w:rsidRDefault="00177761" w:rsidP="00177761">
            <w:pPr>
              <w:ind w:left="216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0540C48A" w14:textId="77777777" w:rsidR="00177761" w:rsidRPr="000478FF" w:rsidRDefault="00177761" w:rsidP="00177761">
            <w:pPr>
              <w:rPr>
                <w:sz w:val="24"/>
                <w:szCs w:val="24"/>
              </w:rPr>
            </w:pPr>
            <w:r w:rsidRPr="000478FF">
              <w:rPr>
                <w:rFonts w:hint="eastAsia"/>
                <w:sz w:val="24"/>
                <w:szCs w:val="24"/>
              </w:rPr>
              <w:t>商号又は名称</w:t>
            </w:r>
            <w:r w:rsidRPr="000478FF"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5250" w:type="dxa"/>
          </w:tcPr>
          <w:p w14:paraId="20C097B5" w14:textId="77777777" w:rsidR="00177761" w:rsidRPr="000478FF" w:rsidRDefault="00177761" w:rsidP="00177761">
            <w:pPr>
              <w:rPr>
                <w:sz w:val="24"/>
                <w:szCs w:val="24"/>
              </w:rPr>
            </w:pPr>
          </w:p>
        </w:tc>
      </w:tr>
      <w:tr w:rsidR="00177761" w:rsidRPr="000478FF" w14:paraId="54BC57CE" w14:textId="77777777" w:rsidTr="00914C94">
        <w:trPr>
          <w:trHeight w:val="563"/>
        </w:trPr>
        <w:tc>
          <w:tcPr>
            <w:tcW w:w="1350" w:type="dxa"/>
            <w:vMerge/>
          </w:tcPr>
          <w:p w14:paraId="7695C54B" w14:textId="77777777" w:rsidR="00177761" w:rsidRPr="000478FF" w:rsidRDefault="00177761" w:rsidP="00177761">
            <w:pPr>
              <w:ind w:left="216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6ABECD52" w14:textId="1B6B3193" w:rsidR="00177761" w:rsidRPr="000478FF" w:rsidRDefault="00E37882" w:rsidP="001777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5250" w:type="dxa"/>
          </w:tcPr>
          <w:p w14:paraId="34D7C564" w14:textId="77777777" w:rsidR="00177761" w:rsidRPr="000478FF" w:rsidRDefault="00177761" w:rsidP="00177761">
            <w:pPr>
              <w:rPr>
                <w:sz w:val="24"/>
                <w:szCs w:val="24"/>
              </w:rPr>
            </w:pPr>
          </w:p>
        </w:tc>
      </w:tr>
      <w:tr w:rsidR="00177761" w:rsidRPr="000478FF" w14:paraId="4FBA5F3C" w14:textId="77777777" w:rsidTr="00177761">
        <w:trPr>
          <w:trHeight w:val="420"/>
        </w:trPr>
        <w:tc>
          <w:tcPr>
            <w:tcW w:w="1350" w:type="dxa"/>
            <w:vMerge/>
          </w:tcPr>
          <w:p w14:paraId="588168CE" w14:textId="77777777" w:rsidR="00177761" w:rsidRPr="000478FF" w:rsidRDefault="00177761" w:rsidP="00177761">
            <w:pPr>
              <w:ind w:left="216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779E810C" w14:textId="77777777" w:rsidR="00177761" w:rsidRPr="000478FF" w:rsidRDefault="00177761" w:rsidP="00177761">
            <w:pPr>
              <w:rPr>
                <w:sz w:val="24"/>
                <w:szCs w:val="24"/>
              </w:rPr>
            </w:pPr>
            <w:r w:rsidRPr="000478FF">
              <w:rPr>
                <w:rFonts w:hint="eastAsia"/>
                <w:sz w:val="24"/>
                <w:szCs w:val="24"/>
              </w:rPr>
              <w:t>担当者氏名</w:t>
            </w:r>
            <w:r w:rsidRPr="000478FF"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5250" w:type="dxa"/>
          </w:tcPr>
          <w:p w14:paraId="16C99DE0" w14:textId="77777777" w:rsidR="00177761" w:rsidRPr="000478FF" w:rsidRDefault="00177761" w:rsidP="00177761">
            <w:pPr>
              <w:rPr>
                <w:sz w:val="24"/>
                <w:szCs w:val="24"/>
              </w:rPr>
            </w:pPr>
          </w:p>
        </w:tc>
      </w:tr>
      <w:tr w:rsidR="00177761" w:rsidRPr="000478FF" w14:paraId="46C3C148" w14:textId="77777777" w:rsidTr="00914C94">
        <w:trPr>
          <w:trHeight w:val="437"/>
        </w:trPr>
        <w:tc>
          <w:tcPr>
            <w:tcW w:w="1350" w:type="dxa"/>
            <w:vMerge/>
          </w:tcPr>
          <w:p w14:paraId="3BE457DD" w14:textId="77777777" w:rsidR="00177761" w:rsidRPr="000478FF" w:rsidRDefault="00177761" w:rsidP="00177761">
            <w:pPr>
              <w:ind w:left="216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420B95AC" w14:textId="77777777" w:rsidR="00177761" w:rsidRPr="000478FF" w:rsidRDefault="00177761" w:rsidP="00177761">
            <w:pPr>
              <w:rPr>
                <w:sz w:val="24"/>
                <w:szCs w:val="24"/>
              </w:rPr>
            </w:pPr>
            <w:r w:rsidRPr="000478FF">
              <w:rPr>
                <w:rFonts w:hint="eastAsia"/>
                <w:sz w:val="24"/>
                <w:szCs w:val="24"/>
              </w:rPr>
              <w:t>ＴＥＬ</w:t>
            </w:r>
            <w:r w:rsidRPr="000478FF"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5250" w:type="dxa"/>
          </w:tcPr>
          <w:p w14:paraId="5179BFE6" w14:textId="77777777" w:rsidR="00177761" w:rsidRPr="000478FF" w:rsidRDefault="00177761" w:rsidP="00177761">
            <w:pPr>
              <w:rPr>
                <w:sz w:val="24"/>
                <w:szCs w:val="24"/>
              </w:rPr>
            </w:pPr>
          </w:p>
        </w:tc>
      </w:tr>
      <w:tr w:rsidR="00177761" w:rsidRPr="000478FF" w14:paraId="5FDEB51D" w14:textId="77777777" w:rsidTr="00177761">
        <w:trPr>
          <w:trHeight w:val="390"/>
        </w:trPr>
        <w:tc>
          <w:tcPr>
            <w:tcW w:w="1350" w:type="dxa"/>
            <w:vMerge/>
          </w:tcPr>
          <w:p w14:paraId="7F5F166A" w14:textId="77777777" w:rsidR="00177761" w:rsidRPr="000478FF" w:rsidRDefault="00177761" w:rsidP="00177761">
            <w:pPr>
              <w:ind w:left="216"/>
              <w:rPr>
                <w:sz w:val="24"/>
                <w:szCs w:val="24"/>
              </w:rPr>
            </w:pPr>
          </w:p>
        </w:tc>
        <w:tc>
          <w:tcPr>
            <w:tcW w:w="2205" w:type="dxa"/>
          </w:tcPr>
          <w:p w14:paraId="7DEBD0AC" w14:textId="77777777" w:rsidR="00177761" w:rsidRPr="000478FF" w:rsidRDefault="00177761" w:rsidP="00177761">
            <w:pPr>
              <w:rPr>
                <w:sz w:val="24"/>
                <w:szCs w:val="24"/>
              </w:rPr>
            </w:pPr>
            <w:r w:rsidRPr="000478FF">
              <w:rPr>
                <w:rFonts w:hint="eastAsia"/>
                <w:sz w:val="24"/>
                <w:szCs w:val="24"/>
              </w:rPr>
              <w:t>メールアドレス</w:t>
            </w:r>
            <w:r w:rsidRPr="000478FF"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5250" w:type="dxa"/>
          </w:tcPr>
          <w:p w14:paraId="5AB1538A" w14:textId="77777777" w:rsidR="00177761" w:rsidRPr="000478FF" w:rsidRDefault="00177761" w:rsidP="00177761">
            <w:pPr>
              <w:rPr>
                <w:sz w:val="24"/>
                <w:szCs w:val="24"/>
              </w:rPr>
            </w:pPr>
          </w:p>
        </w:tc>
      </w:tr>
      <w:tr w:rsidR="00177761" w:rsidRPr="000478FF" w14:paraId="1FE5DF2B" w14:textId="77777777" w:rsidTr="000478FF">
        <w:trPr>
          <w:trHeight w:val="9054"/>
        </w:trPr>
        <w:tc>
          <w:tcPr>
            <w:tcW w:w="1350" w:type="dxa"/>
          </w:tcPr>
          <w:p w14:paraId="7DD70D85" w14:textId="77777777" w:rsidR="00177761" w:rsidRPr="000478FF" w:rsidRDefault="00177761" w:rsidP="00BE4CB3">
            <w:pPr>
              <w:rPr>
                <w:sz w:val="24"/>
                <w:szCs w:val="24"/>
              </w:rPr>
            </w:pPr>
            <w:r w:rsidRPr="000478FF">
              <w:rPr>
                <w:rFonts w:hint="eastAsia"/>
                <w:sz w:val="24"/>
                <w:szCs w:val="24"/>
              </w:rPr>
              <w:t>質問事項</w:t>
            </w:r>
          </w:p>
        </w:tc>
        <w:tc>
          <w:tcPr>
            <w:tcW w:w="7455" w:type="dxa"/>
            <w:gridSpan w:val="2"/>
          </w:tcPr>
          <w:p w14:paraId="3E2EAE6A" w14:textId="77777777" w:rsidR="00177761" w:rsidRPr="000478FF" w:rsidRDefault="00177761" w:rsidP="008217FF">
            <w:pPr>
              <w:rPr>
                <w:sz w:val="24"/>
                <w:szCs w:val="24"/>
              </w:rPr>
            </w:pPr>
          </w:p>
        </w:tc>
      </w:tr>
    </w:tbl>
    <w:p w14:paraId="50AF331C" w14:textId="77777777" w:rsidR="00471FD1" w:rsidRDefault="00471FD1"/>
    <w:sectPr w:rsidR="00471FD1" w:rsidSect="00914C94">
      <w:headerReference w:type="default" r:id="rId9"/>
      <w:footerReference w:type="default" r:id="rId10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1BF4" w14:textId="77777777" w:rsidR="00B728DE" w:rsidRDefault="00B728DE" w:rsidP="00912BB7">
      <w:r>
        <w:separator/>
      </w:r>
    </w:p>
  </w:endnote>
  <w:endnote w:type="continuationSeparator" w:id="0">
    <w:p w14:paraId="12A9FEAC" w14:textId="77777777" w:rsidR="00B728DE" w:rsidRDefault="00B728DE" w:rsidP="0091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6EFF" w14:textId="080B33A7" w:rsidR="00372DEC" w:rsidRPr="00372DEC" w:rsidRDefault="00372DEC" w:rsidP="00372DEC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4F22" w14:textId="77777777" w:rsidR="00B728DE" w:rsidRDefault="00B728DE" w:rsidP="00912BB7">
      <w:r>
        <w:separator/>
      </w:r>
    </w:p>
  </w:footnote>
  <w:footnote w:type="continuationSeparator" w:id="0">
    <w:p w14:paraId="4091EDC9" w14:textId="77777777" w:rsidR="00B728DE" w:rsidRDefault="00B728DE" w:rsidP="0091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E9411" w14:textId="77777777" w:rsidR="00912BB7" w:rsidRPr="007D153D" w:rsidRDefault="00912BB7" w:rsidP="009E7F02">
    <w:pPr>
      <w:pStyle w:val="a3"/>
      <w:jc w:val="left"/>
      <w:rPr>
        <w:sz w:val="24"/>
        <w:szCs w:val="24"/>
      </w:rPr>
    </w:pPr>
    <w:r w:rsidRPr="007D153D">
      <w:rPr>
        <w:rFonts w:hint="eastAsia"/>
        <w:sz w:val="24"/>
        <w:szCs w:val="24"/>
      </w:rP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761"/>
    <w:rsid w:val="000478FF"/>
    <w:rsid w:val="000D1C73"/>
    <w:rsid w:val="00177761"/>
    <w:rsid w:val="001F1C34"/>
    <w:rsid w:val="00333EBF"/>
    <w:rsid w:val="00372DEC"/>
    <w:rsid w:val="00440E3F"/>
    <w:rsid w:val="00471FD1"/>
    <w:rsid w:val="004A0328"/>
    <w:rsid w:val="00573223"/>
    <w:rsid w:val="006E0EEB"/>
    <w:rsid w:val="0076713D"/>
    <w:rsid w:val="007D153D"/>
    <w:rsid w:val="008217FF"/>
    <w:rsid w:val="008E67B1"/>
    <w:rsid w:val="00912BB7"/>
    <w:rsid w:val="00914C94"/>
    <w:rsid w:val="009E7F02"/>
    <w:rsid w:val="00A06724"/>
    <w:rsid w:val="00B728DE"/>
    <w:rsid w:val="00BE4CB3"/>
    <w:rsid w:val="00C10743"/>
    <w:rsid w:val="00E37882"/>
    <w:rsid w:val="00F9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4FAFE8"/>
  <w15:docId w15:val="{889EBBD1-EA10-4689-B4A7-0C3A71F8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B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BB7"/>
  </w:style>
  <w:style w:type="paragraph" w:styleId="a5">
    <w:name w:val="footer"/>
    <w:basedOn w:val="a"/>
    <w:link w:val="a6"/>
    <w:uiPriority w:val="99"/>
    <w:unhideWhenUsed/>
    <w:rsid w:val="00912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4" ma:contentTypeDescription="Create a new document." ma:contentTypeScope="" ma:versionID="5ba0a6412879c6a85280bf7e03ca76cc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58dced2a0d428a42aff784fd505499c2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5363a4f-f7fa-47da-82a3-b434e87afd42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221161FC-7789-4F5E-B44F-EBC6E5D53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99713-412E-4B92-8F6E-D57BC98DFA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63FDD-4B52-4EE2-BC90-565BABE1A54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2017-05-10T00:39:00Z</cp:lastPrinted>
  <dcterms:created xsi:type="dcterms:W3CDTF">2025-06-17T07:46:00Z</dcterms:created>
  <dcterms:modified xsi:type="dcterms:W3CDTF">2026-06-01T08:31:00Z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